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Kanaharjun ulkoilualue, Karhulaavu, pulkkamäki, ladut, pururadat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16:30-18:30 Laskiaisrieha</w:t>
      </w:r>
    </w:p>
    <w:p>
      <w:r>
        <w:t xml:space="preserve">Laskiaistapahtuma koko perheelle karhulaavulla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