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kaupunginteatteri</w:t>
      </w:r>
    </w:p>
    <w:p>
      <w:r>
        <w:t>7.3.2026 lauantai</w:t>
      </w:r>
    </w:p>
    <w:p>
      <w:pPr>
        <w:pStyle w:val="Heading1"/>
      </w:pPr>
      <w:r>
        <w:t>7.3.2026 lauantai</w:t>
      </w:r>
    </w:p>
    <w:p>
      <w:pPr>
        <w:pStyle w:val="Heading2"/>
      </w:pPr>
      <w:r>
        <w:t>18:00-20:30 Niskavuoren Heta | Seinäjoen kaupunginteatteri</w:t>
      </w:r>
    </w:p>
    <w:p>
      <w:r>
        <w:t>Niskavuoren Heta on tarina kunnian ja vallan hinnasta.</w:t>
      </w:r>
    </w:p>
    <w:p>
      <w:r>
        <w:t>Peruslippu: 41 €, eläkeläinen: 38 €, opiskelija: 30 €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