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18:15-19:30 Seitsemän koiraveljestä, teosesittely | Seinäjoen kaupunginteatteri</w:t>
      </w:r>
    </w:p>
    <w:p>
      <w:r>
        <w:t xml:space="preserve">Sekarotuinen veljessakki tuo keväällä 2026 suurelle näyttämölle soinnikasta suomea kaiken ikäisten iloksi.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