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18:00-20:00 Seitsemän koiraveljestä, Ensi-ilta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