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Koulutuskeskus Sedu Tuomarniemi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14:00-18:00 Future Tech Ähtäri</w:t>
      </w:r>
    </w:p>
    <w:p>
      <w:r>
        <w:t>Keskustelua yhteistyöyritysten kanssa , ABB-robotti ja liikuteltava robottihionnan demo-solu, 3D-mallinnus, 3D-tulostus ja fotogrammetria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