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15:00-16:16 Etelä-Pohjanmaan musiikkiopiston opettajien  konsertti</w:t>
      </w:r>
    </w:p>
    <w:p>
      <w:r>
        <w:t xml:space="preserve">Etelä-Pohjanmaan musiikkiopiston opettajien perinteinen konsertti pidetään jälleen tuttuun tapaan Seinäjoen kaupungintalon valtuustosalissa </w:t>
      </w:r>
    </w:p>
    <w:p>
      <w:r>
        <w:t>Liput 15/10 €, alle 16 v./EPMOn oppilaat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