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Huhtalan päiväkoti (entinen)</w:t>
      </w:r>
    </w:p>
    <w:p>
      <w:r>
        <w:t>11.2.2026 keskiviikko</w:t>
      </w:r>
    </w:p>
    <w:p>
      <w:pPr>
        <w:pStyle w:val="Heading1"/>
      </w:pPr>
      <w:r>
        <w:t>11.2.2026 keskiviikko</w:t>
      </w:r>
    </w:p>
    <w:p>
      <w:pPr>
        <w:pStyle w:val="Heading2"/>
      </w:pPr>
      <w:r>
        <w:t>15:00-18:00 Ystävyyden käsityökerho / Seinäjoki</w:t>
      </w:r>
    </w:p>
    <w:p>
      <w:r>
        <w:t>Suomalaisten ja ukrainalaisten yhteinen käsityöryhmä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