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 (Seinäjoen kansalaisopisto)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15:00-16:30 Vuoden 2025 Tangonuorten konsertti</w:t>
      </w:r>
    </w:p>
    <w:p>
      <w:r>
        <w:t>Vuoden 2025 Tangonuoret Marcus Väärälä ja Saaga Timonen järjestävät oman konsertin, jossa kuullaan nuorten monipuolista osaamista.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