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13:00-16:00 LASTEN LEIJONAHIIHTO</w:t>
      </w:r>
    </w:p>
    <w:p>
      <w:r>
        <w:t>Talven riemukkain maksuton hiihtotapahtuma - LASTEN LEIJONAHIIHTO - Luontotalo Käpäliköllä 1.3.2026 klo 13-16.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