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11.9.2026 perjantai</w:t>
      </w:r>
    </w:p>
    <w:p>
      <w:pPr>
        <w:pStyle w:val="Heading1"/>
      </w:pPr>
      <w:r>
        <w:t>11.9.2026 perjantai</w:t>
      </w:r>
    </w:p>
    <w:p>
      <w:pPr>
        <w:pStyle w:val="Heading2"/>
      </w:pPr>
      <w:r>
        <w:t>18:00-20:00 Even ja Ossin sekä Juhani Tikkasen konsertti Lapualla</w:t>
      </w:r>
    </w:p>
    <w:p>
      <w:r>
        <w:t>Even ja Ossin sekä Juhani Tikkasen yhteiskiertue</w:t>
      </w:r>
    </w:p>
    <w:p>
      <w:r>
        <w:t>Liput 28€ ennakkoon Tiketistä ja 30€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