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12:00-14:00 Hyvinvointi- ja diabeteskerho Ylistaro</w:t>
      </w:r>
    </w:p>
    <w:p>
      <w:r>
        <w:t>Hyvinvointiteemainen 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