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13:00-14:30 Huru-ukot Käpälämäkeen / Seinäjoki</w:t>
      </w:r>
    </w:p>
    <w:p>
      <w:r>
        <w:t>Liikunnallinen ryhmä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