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20:00-23:00 Heikää LIVE Megashow + Kullervo @ Rytmikorjaamo</w:t>
      </w:r>
    </w:p>
    <w:p>
      <w:r>
        <w:t>Heikää Megashow palaa Rytmikorjaamolle!</w:t>
      </w:r>
    </w:p>
    <w:p>
      <w:r>
        <w:t>Liput ennakkoon 16 €, Selmun jäsenet 14 € ja ovelta 19 €,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