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18:00-19:00 Kirjailijavieraana Maija Uura 18.2. klo 18 Ähtärin kaupunginkirjastossa</w:t>
      </w:r>
    </w:p>
    <w:p>
      <w:r>
        <w:t>Kirjailijavieras Maija Uura saapuu Ähtärin kaupunginkirjastoon 18.2. ja kertoo kokemuksestaan omakustantamisen 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