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52 kerhotila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14:00-16:30 Koulukadun mummot / Seinäjoki</w:t>
      </w:r>
    </w:p>
    <w:p>
      <w:r>
        <w:t>Avoin naisten / mummojen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