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Koulukatu 52 kerhotila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13:00-15:00 Koulukadun mummot / Seinäjoki</w:t>
      </w:r>
    </w:p>
    <w:p>
      <w:r>
        <w:t>Avoin naisten / mummojen 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