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52 kerhotila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11:15-15:00 Koulukadun mummot / Seinäjoki</w:t>
      </w:r>
    </w:p>
    <w:p>
      <w:r>
        <w:t>Avoin naisten / mummojen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