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17:00-20:00 Olipa kerran -koko perheen tapahtuma Kuortaneen kirjastossa</w:t>
      </w:r>
    </w:p>
    <w:p>
      <w:r>
        <w:t>Olipa kerran -koko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