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Intola</w:t>
      </w:r>
    </w:p>
    <w:p>
      <w:r>
        <w:t>14.2.2026 lauantai</w:t>
      </w:r>
    </w:p>
    <w:p>
      <w:pPr>
        <w:pStyle w:val="Heading1"/>
      </w:pPr>
      <w:r>
        <w:t>14.2.2026 lauantai</w:t>
      </w:r>
    </w:p>
    <w:p>
      <w:pPr>
        <w:pStyle w:val="Heading2"/>
      </w:pPr>
      <w:r>
        <w:t>13:00-15:00 Ystävänpäivän viettoa Intolassa 14.2.2026 klo 12.00 alkaen</w:t>
      </w:r>
    </w:p>
    <w:p>
      <w:r>
        <w:t>Vietetään yhdessä Ystävänpäivää Intolassa lauantaina 14.2. klo 12.00-15.00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