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 xml:space="preserve">20:30-23:30 UMK'26 Kisakatsomo </w:t>
      </w:r>
    </w:p>
    <w:p>
      <w:r>
        <w:t>La 28.2. Alajärven Monitoimihallilla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