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terveysasema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