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17:00-19:30 Tules ja reuma ilta</w:t>
      </w:r>
    </w:p>
    <w:p>
      <w:r>
        <w:t>Hallitseeko kipu arkeasi tai työkykyäsi? Kaipaatko käytännön vinkkejä kivunlievitykseen, kuntoutukseen ja jaksamiseen? Tule mukaan TULES- 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