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11:00-11:45 Junnu &amp; haitari Ostolanhovissa</w:t>
      </w:r>
    </w:p>
    <w:p>
      <w:r>
        <w:t xml:space="preserve">Musiikkia, yhteislaulua, vitsailua  ja mukavaa aikaa yhdessä!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