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ampumahiihtostadion</w:t>
      </w:r>
    </w:p>
    <w:p>
      <w:r>
        <w:t>14.2.2026 lauantai</w:t>
      </w:r>
    </w:p>
    <w:p>
      <w:pPr>
        <w:pStyle w:val="Heading1"/>
      </w:pPr>
      <w:r>
        <w:t>14.2.2026 lauantai</w:t>
      </w:r>
    </w:p>
    <w:p>
      <w:pPr>
        <w:pStyle w:val="Heading2"/>
      </w:pPr>
      <w:r>
        <w:t xml:space="preserve">13:00-16:00 Ystävänpäivän ulkoilutapahtuma </w:t>
      </w:r>
    </w:p>
    <w:p>
      <w:r>
        <w:t>Perheille tapahtuma Jurvan ampumahiihtostadionilla la 14.02. klo 13 - 16</w:t>
      </w:r>
    </w:p>
    <w:p>
      <w:r>
        <w:t xml:space="preserve">makkaraa, kahvia, kaakaota ja mehua (vapaaehtoinen maksu)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