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17:00-00:00 Frozen Fury - Boxing and MMA Fight Night</w:t>
      </w:r>
    </w:p>
    <w:p>
      <w:r>
        <w:t>Kamppailu-urheilua IKH Areenalla!</w:t>
      </w:r>
    </w:p>
    <w:p>
      <w:r>
        <w:t>20-40€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