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Törnävän kesäteatteri</w:t>
      </w:r>
    </w:p>
    <w:p>
      <w:r>
        <w:t>9.7.2026 torstai</w:t>
      </w:r>
    </w:p>
    <w:p>
      <w:pPr>
        <w:pStyle w:val="Heading1"/>
      </w:pPr>
      <w:r>
        <w:t>9.7.2026 torstai</w:t>
      </w:r>
    </w:p>
    <w:p>
      <w:pPr>
        <w:pStyle w:val="Heading2"/>
      </w:pPr>
      <w:r>
        <w:t>18:00-20:00 Dracula - verimmäinen totuus | Törnävän kesäteatteri</w:t>
      </w:r>
    </w:p>
    <w:p>
      <w:r>
        <w:t>Dracula - verimmäinen totuus -komedia Törnävän kesäteatterissa.</w:t>
      </w:r>
    </w:p>
    <w:p>
      <w:r>
        <w:t>Ennakkolippu: 39 €, opiskelija ennakko: 32 €, ovelta: 43 €/36 €, ryhmälippu (min.10 hlöä): 37 €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