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14.6.2026 sunnuntai</w:t>
      </w:r>
    </w:p>
    <w:p>
      <w:pPr>
        <w:pStyle w:val="Heading1"/>
      </w:pPr>
      <w:r>
        <w:t>14.6.2026 sunnuntai</w:t>
      </w:r>
    </w:p>
    <w:p>
      <w:pPr>
        <w:pStyle w:val="Heading2"/>
      </w:pPr>
      <w:r>
        <w:t xml:space="preserve">13:00-15:45 Isoviha 1713-1721 </w:t>
      </w:r>
    </w:p>
    <w:p>
      <w:r>
        <w:t>Ilmajoen Musiikkijuhlien ooppera</w:t>
      </w:r>
    </w:p>
    <w:p>
      <w:r>
        <w:t>Liput 87/ 80/ 43,50€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