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09:30-10:30 Boreal Hanmoodo-satutuokio ke 18.2.2026 klo 9.30 Jalasjärven kirjastossa!</w:t>
      </w:r>
    </w:p>
    <w:p>
      <w:r>
        <w:t>Joni Kalmari esiintyy! Cowabunga!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