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10:00-14:00 Lego-tapahtuma</w:t>
      </w:r>
    </w:p>
    <w:p>
      <w:r>
        <w:t>Koko perheen lego-tapahtuma kulttuuritalo Orrelassa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