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17:00-19:30 Hemmotteluhetki Kurikan Kampuksella, 15.2.2026</w:t>
      </w:r>
    </w:p>
    <w:p>
      <w:r>
        <w:t>Kaipaatko pehmeyttä ja omaa aikaa? Lempeä liike, kasvojooga ja syvärentouttava äänimaljarentoutus kutsuvat.</w:t>
      </w:r>
    </w:p>
    <w:p>
      <w:r>
        <w:t>Hinnat: 25 € / tunti 45 € molemmat tapahtumat   Maksu käteisellä tai MobilePay: Anu Niemi / 0400 412203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