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19:00-20:00 USKOMATON TAIKASHOW SAAPUU ALAJÄRVELLÄ!</w:t>
      </w:r>
    </w:p>
    <w:p>
      <w:r>
        <w:t>Alajärven Nuorisoseuran talolle saapuu 24.4.2026 perjantaina klo 19.00 televisiostakin tutun taikurikaksikon Aatun &amp; Jarin mukaansa tempaava</w:t>
      </w:r>
    </w:p>
    <w:p>
      <w:r>
        <w:t>Peruslippu 24€. Lapset alle 15v 19€. liput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