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10:00-14:30 Pilkkipäivä Orisbergissa</w:t>
      </w:r>
    </w:p>
    <w:p>
      <w:r>
        <w:t>Opastettu pilkkimiskurssi lapsille sekä nuorille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