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nuorisoseurantalo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19:00-21:00 Teatteri Ilopisto esittää - Valheita ja onnenpekkoja</w:t>
      </w:r>
    </w:p>
    <w:p>
      <w:r>
        <w:t>Kertomus naisia huijanneesta, Väyrysen näköisestä miehestä.</w:t>
      </w:r>
    </w:p>
    <w:p>
      <w:r>
        <w:t>Liput 20€ (18€ Nuorisoseuran jäsenmaksun 2026 maksaneet.). Hintaan sisältyy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