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18:30-21:30 F-liigan salibandya Nurmohallilla: Jymy vs. OLS</w:t>
      </w:r>
    </w:p>
    <w:p>
      <w:r>
        <w:t>Otteluun vapaa pääsy kaikille!</w:t>
      </w:r>
    </w:p>
    <w:p>
      <w:r>
        <w:t>VAPAA PÄÄSY, jonka tarjoaa HehkuSäätiö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