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Duudsonit Activity Park</w:t>
      </w:r>
    </w:p>
    <w:p>
      <w:r>
        <w:t>8.5.2026 perjantai</w:t>
      </w:r>
    </w:p>
    <w:p>
      <w:pPr>
        <w:pStyle w:val="Heading1"/>
      </w:pPr>
      <w:r>
        <w:t>8.5.2026 perjantai</w:t>
      </w:r>
    </w:p>
    <w:p>
      <w:pPr>
        <w:pStyle w:val="Heading2"/>
      </w:pPr>
      <w:r>
        <w:t>09:00-11:00 Naperoaamu 0-6-vuotiaille</w:t>
      </w:r>
    </w:p>
    <w:p>
      <w:r>
        <w:t>Suosittu naperoaamu Duudsonit Activity Parkissa on suunnattu 0–6-vuotiaille lapsille ja heidän vanhemmilleen!</w:t>
      </w:r>
    </w:p>
    <w:p>
      <w:r>
        <w:t>Naperot 10€, alle 1v. ja aikuiset 0€. Mikäli saavut vain alle 1v. kanssa, on hinta 3€/aikuinen. Liput voit ostaa puistosta.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