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8.6.2026 maanantai</w:t>
      </w:r>
    </w:p>
    <w:p>
      <w:pPr>
        <w:pStyle w:val="Heading1"/>
      </w:pPr>
      <w:r>
        <w:t>8.6.2026-12.6.2026</w:t>
      </w:r>
    </w:p>
    <w:p>
      <w:pPr>
        <w:pStyle w:val="Heading2"/>
      </w:pPr>
      <w:r>
        <w:t>09:00-11:00 DAP Kesäleirit</w:t>
      </w:r>
    </w:p>
    <w:p>
      <w:r>
        <w:t>Suosittu DAP Kesäleiri tulee taas - tällä kertaa kaksi eri leiriä eri ikäisille!</w:t>
      </w:r>
    </w:p>
    <w:p>
      <w:r>
        <w:t>Tarjous 149€ (159€) 31.3.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