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Kirjasto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15:00-16:00 Merja Larivaara ja Anna-Liisa Väkeväinen</w:t>
      </w:r>
    </w:p>
    <w:p>
      <w:r>
        <w:t>Muistatko vielä sen konsertti?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