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15:00-16:30 Ilmaiseksi elokuviin! Kauppakartanosta Kotiseututaloksi</w:t>
      </w:r>
    </w:p>
    <w:p>
      <w:r>
        <w:t>Kotiseututalodokumentti palaa Bio Marloniin</w:t>
      </w:r>
    </w:p>
    <w:p>
      <w:r>
        <w:t>Ilmainen 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