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18:00-18:45 Jaakko Karjalaisen runotuokio</w:t>
      </w:r>
    </w:p>
    <w:p>
      <w:r>
        <w:t>Ähtäriläisiä runoja - Jaakko Karjalainen lausuu omia runojaan ja avaa hieman niiden taustoja.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