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ammatti-instituutin Kurejoen toimipiste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09:00-15:30 Maatilan turvallisuus haltuun - Alkusammutuksen ja työturvallisuuden perusteet</w:t>
      </w:r>
    </w:p>
    <w:p>
      <w:r>
        <w:t>Koulutus tarjoaa mahdolisuuden oman maatilan turvallisuusasioiden päivittämiseen. Koulutukseen sisältyy käytännön alkusammutusharjoitus.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