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M-talo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18:00-19:00 Kirjailijavieraana Paula Nivukoski</w:t>
      </w:r>
    </w:p>
    <w:p>
      <w:r>
        <w:t>Pohjalaiskirjailija Paula Nivukoski saapuu Kyrkkärin kirjaston vieraaksi 19.3. M-talolle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