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11:00-15:00 SuupohjaSings- Teuvan karsinnat</w:t>
      </w:r>
    </w:p>
    <w:p>
      <w:r>
        <w:t>Alueen nuorisopalveluiden järjestämä laulukisa, jokaisesta kunnasta karsitaan finaaliin laulajat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