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Luoma-ahon kylätalo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18:30-19:45 MYRSKYN JÄLKEEN, LUOMA-AHO</w:t>
      </w:r>
    </w:p>
    <w:p>
      <w:r>
        <w:t>Järvi-Pohjanmaan kansalaisopiston harmonikkapiiri + rytmiryhmä, johtajana Heikki Jokiaho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