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Kivitippu</w:t>
      </w:r>
    </w:p>
    <w:p>
      <w:r>
        <w:t>28.2.2026 lauantai</w:t>
      </w:r>
    </w:p>
    <w:p>
      <w:pPr>
        <w:pStyle w:val="Heading1"/>
      </w:pPr>
      <w:r>
        <w:t>28.2.2026 lauantai</w:t>
      </w:r>
    </w:p>
    <w:p>
      <w:pPr>
        <w:pStyle w:val="Heading2"/>
      </w:pPr>
      <w:r>
        <w:t>21:00-23:59 Ice Weekend -Iltashow ⏐ Hotelli Kivitippu</w:t>
      </w:r>
    </w:p>
    <w:p>
      <w:r>
        <w:t>Lauantaina 28.2.2026 Ice Weekend -tapahtuman kruunaa Iltashow Hotelli Kivitipussa!</w:t>
      </w:r>
    </w:p>
    <w:p>
      <w:r>
        <w:t>Liput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