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Kiuaskallion liikuntahalli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10:00-12:00 Kehonkoostumusmittaus</w:t>
      </w:r>
    </w:p>
    <w:p>
      <w:r>
        <w:t>Maksuton kehonkoostumusmittaus tanita-laitteella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