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10:00-23:59 Ice Weekend - Koko perheen tapahtuma</w:t>
      </w:r>
    </w:p>
    <w:p>
      <w:r>
        <w:t>Maailman suurin jääkaruselli rakentuu – karusellilla yritetään päästä Guinnessin ennätysten kirjaan!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