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 xml:space="preserve">18:00-18:45 Tatu ja Patu - Outo uninäytelmä </w:t>
      </w:r>
    </w:p>
    <w:p>
      <w:r>
        <w:t>Lastenteatteriesitys, lasten rakastamista hahmoista Tatusta ja Patusta Lapuan Nuorisotalolla.</w:t>
      </w:r>
    </w:p>
    <w:p>
      <w:r>
        <w:t>Liput, aikuiset 10 eur ja lapset, eläkeläiset tai opiskelijat 8 eur.  Kaikukortilla saa ilmaisen sisäänpääsyn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