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20.7.2026 maanantai</w:t>
      </w:r>
    </w:p>
    <w:p>
      <w:pPr>
        <w:pStyle w:val="Heading1"/>
      </w:pPr>
      <w:r>
        <w:t>20.7.2026 maanantai</w:t>
      </w:r>
    </w:p>
    <w:p>
      <w:pPr>
        <w:pStyle w:val="Heading2"/>
      </w:pPr>
      <w:r>
        <w:t>18:00-20:30 ABBA – Dancing Queen</w:t>
      </w:r>
    </w:p>
    <w:p>
      <w:r>
        <w:t>Vaikka ABBA on pysytellyt poissa estradeilta 40 vuotta, sen kultainen kimallus ei ole hiipunut minnekään!</w:t>
      </w:r>
    </w:p>
    <w:p>
      <w:r>
        <w:t>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