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14:00-16:30 Suomirock- musikaali</w:t>
      </w:r>
    </w:p>
    <w:p>
      <w:r>
        <w:t>Eput, Juice ja Hassisen kone ihan tuuliajolla - kaikkien aikojen rock-risteily!</w:t>
      </w:r>
    </w:p>
    <w:p>
      <w:r>
        <w:t>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