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Lakis Areena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18:00-20:00 Kirjailijavierailu: Teemu Keskisarja | Pohjanmaan historiaa</w:t>
      </w:r>
    </w:p>
    <w:p>
      <w:r>
        <w:t xml:space="preserve">Teemu Keskisarja ma 20.4.2026 klo 18 aiheena: Pohjanmaan historiaa nuijasodasta vapaussotaan ja Järviseudun ihmisten kohtaloita.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